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163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Агзямова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567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Васильевича, </w:t>
      </w:r>
      <w:r>
        <w:rPr>
          <w:rStyle w:val="cat-ExternalSystemDefinedgrp-22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неработающего, не имеющего регистрации по месту жительства, проживающего по адресу: </w:t>
      </w:r>
      <w:r>
        <w:rPr>
          <w:rStyle w:val="cat-UserDefinedgrp-23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22.01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3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21.01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Style w:val="cat-UserDefinedgrp-24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22.11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признал событие и вину в совершении административного правонарушения, 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5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ст. инспектора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ИАЗ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.02.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86 - </w:t>
      </w:r>
      <w:r>
        <w:rPr>
          <w:rStyle w:val="cat-UserDefinedgrp-24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22.11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6"/>
          <w:szCs w:val="26"/>
        </w:rPr>
        <w:t>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 неоднократно привлекался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23.11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Ватутиным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21.01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десять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 w:line="259" w:lineRule="auto"/>
        <w:ind w:left="1134" w:firstLine="142"/>
        <w:jc w:val="both"/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2rplc-6">
    <w:name w:val="cat-ExternalSystemDefined grp-22 rplc-6"/>
    <w:basedOn w:val="DefaultParagraphFont"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3rplc-12">
    <w:name w:val="cat-UserDefined grp-23 rplc-12"/>
    <w:basedOn w:val="DefaultParagraphFont"/>
  </w:style>
  <w:style w:type="character" w:customStyle="1" w:styleId="cat-UserDefinedgrp-24rplc-17">
    <w:name w:val="cat-UserDefined grp-24 rplc-17"/>
    <w:basedOn w:val="DefaultParagraphFont"/>
  </w:style>
  <w:style w:type="character" w:customStyle="1" w:styleId="cat-UserDefinedgrp-25rplc-25">
    <w:name w:val="cat-UserDefined grp-25 rplc-25"/>
    <w:basedOn w:val="DefaultParagraphFont"/>
  </w:style>
  <w:style w:type="character" w:customStyle="1" w:styleId="cat-UserDefinedgrp-24rplc-32">
    <w:name w:val="cat-UserDefined grp-24 rplc-32"/>
    <w:basedOn w:val="DefaultParagraphFont"/>
  </w:style>
  <w:style w:type="character" w:customStyle="1" w:styleId="cat-UserDefinedgrp-26rplc-47">
    <w:name w:val="cat-UserDefined grp-26 rplc-47"/>
    <w:basedOn w:val="DefaultParagraphFont"/>
  </w:style>
  <w:style w:type="character" w:customStyle="1" w:styleId="cat-UserDefinedgrp-27rplc-50">
    <w:name w:val="cat-UserDefined grp-27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